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>№ 2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19</w:t>
      </w:r>
      <w:r>
        <w:rPr>
          <w:rFonts w:ascii="Times New Roman" w:eastAsia="Times New Roman" w:hAnsi="Times New Roman" w:cs="Times New Roman"/>
          <w:sz w:val="22"/>
          <w:szCs w:val="22"/>
        </w:rPr>
        <w:t>55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Гильмияровой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ПКО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АйДи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евендееву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Игорю Сергеевичу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взыскании задолженности по договору займа,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ст.ст.194-199 Гражданского процессуального кодекса 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firstLine="567"/>
        <w:jc w:val="center"/>
        <w:rPr>
          <w:sz w:val="8"/>
          <w:szCs w:val="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8"/>
          <w:szCs w:val="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ООО ПКО «</w:t>
      </w:r>
      <w:r>
        <w:rPr>
          <w:rFonts w:ascii="Times New Roman" w:eastAsia="Times New Roman" w:hAnsi="Times New Roman" w:cs="Times New Roman"/>
          <w:sz w:val="28"/>
          <w:szCs w:val="28"/>
        </w:rPr>
        <w:t>АйДи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Левендееву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Игорю Сергеевичу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</w:t>
      </w:r>
      <w:r>
        <w:rPr>
          <w:rFonts w:ascii="Times New Roman" w:eastAsia="Times New Roman" w:hAnsi="Times New Roman" w:cs="Times New Roman"/>
          <w:sz w:val="28"/>
          <w:szCs w:val="28"/>
        </w:rPr>
        <w:t>кании задолженности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займа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Левендеев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Игор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8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ПКО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АйДи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(ИНН 7730233723)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займа №</w:t>
      </w:r>
      <w:r>
        <w:rPr>
          <w:rStyle w:val="cat-UserDefinedgrp-2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29.06.2019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заключенного между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К «</w:t>
      </w:r>
      <w:r>
        <w:rPr>
          <w:rFonts w:ascii="Times New Roman" w:eastAsia="Times New Roman" w:hAnsi="Times New Roman" w:cs="Times New Roman"/>
          <w:sz w:val="28"/>
          <w:szCs w:val="28"/>
        </w:rPr>
        <w:t>Лайм-</w:t>
      </w:r>
      <w:r>
        <w:rPr>
          <w:rFonts w:ascii="Times New Roman" w:eastAsia="Times New Roman" w:hAnsi="Times New Roman" w:cs="Times New Roman"/>
          <w:sz w:val="28"/>
          <w:szCs w:val="28"/>
        </w:rPr>
        <w:t>Займ</w:t>
      </w:r>
      <w:r>
        <w:rPr>
          <w:rFonts w:ascii="Times New Roman" w:eastAsia="Times New Roman" w:hAnsi="Times New Roman" w:cs="Times New Roman"/>
          <w:sz w:val="28"/>
          <w:szCs w:val="28"/>
        </w:rPr>
        <w:t>»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Левендеевым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02.08.2019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29.06.2020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20865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почтовые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74,40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в размере 4000 руб.,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939,4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ответчиком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округа-Югры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Лица, участвующие в деле, их представители могут обратиться к мировому судье с заявлением о составлении мотивированного заочного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</w:t>
      </w:r>
      <w:r>
        <w:rPr>
          <w:rFonts w:ascii="Times New Roman" w:eastAsia="Times New Roman" w:hAnsi="Times New Roman" w:cs="Times New Roman"/>
          <w:sz w:val="28"/>
          <w:szCs w:val="28"/>
        </w:rPr>
        <w:t>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99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Агзямова </w:t>
      </w:r>
    </w:p>
    <w:p>
      <w:pPr>
        <w:spacing w:before="0" w:after="0"/>
        <w:ind w:firstLine="993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8rplc-10">
    <w:name w:val="cat-PassportData grp-18 rplc-10"/>
    <w:basedOn w:val="DefaultParagraphFont"/>
  </w:style>
  <w:style w:type="character" w:customStyle="1" w:styleId="cat-UserDefinedgrp-21rplc-12">
    <w:name w:val="cat-UserDefined grp-21 rplc-12"/>
    <w:basedOn w:val="DefaultParagraphFont"/>
  </w:style>
  <w:style w:type="character" w:customStyle="1" w:styleId="cat-UserDefinedgrp-22rplc-22">
    <w:name w:val="cat-UserDefined grp-22 rplc-22"/>
    <w:basedOn w:val="DefaultParagraphFont"/>
  </w:style>
  <w:style w:type="character" w:customStyle="1" w:styleId="cat-UserDefinedgrp-23rplc-25">
    <w:name w:val="cat-UserDefined grp-23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